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FB0B" w14:textId="77777777" w:rsidR="000A56DC" w:rsidRPr="007F27A1" w:rsidRDefault="00000000">
      <w:pPr>
        <w:pStyle w:val="aa"/>
        <w:rPr>
          <w:sz w:val="40"/>
          <w:szCs w:val="40"/>
          <w:lang w:eastAsia="ja-JP"/>
        </w:rPr>
      </w:pPr>
      <w:r w:rsidRPr="007F27A1">
        <w:rPr>
          <w:sz w:val="40"/>
          <w:szCs w:val="40"/>
          <w:lang w:eastAsia="ja-JP"/>
        </w:rPr>
        <w:t>携帯電話・電子機器利用に関する同意書</w:t>
      </w:r>
    </w:p>
    <w:p w14:paraId="4386B820" w14:textId="3D7CA430" w:rsidR="000A56DC" w:rsidRPr="008C423E" w:rsidRDefault="00000000">
      <w:pPr>
        <w:rPr>
          <w:u w:val="single"/>
          <w:lang w:eastAsia="ja-JP"/>
        </w:rPr>
      </w:pPr>
      <w:r>
        <w:rPr>
          <w:lang w:eastAsia="ja-JP"/>
        </w:rPr>
        <w:t>事業名：</w:t>
      </w:r>
      <w:r w:rsidR="00805DAC" w:rsidRPr="008C423E">
        <w:rPr>
          <w:rFonts w:hint="eastAsia"/>
          <w:u w:val="single"/>
          <w:lang w:eastAsia="ja-JP"/>
        </w:rPr>
        <w:t>第５７回関東ブロック少年大会</w:t>
      </w:r>
    </w:p>
    <w:p w14:paraId="22528961" w14:textId="7431AE03" w:rsidR="000A56DC" w:rsidRPr="008C423E" w:rsidRDefault="00000000">
      <w:pPr>
        <w:rPr>
          <w:u w:val="single"/>
        </w:rPr>
      </w:pPr>
      <w:proofErr w:type="spellStart"/>
      <w:r>
        <w:t>開催日：</w:t>
      </w:r>
      <w:r w:rsidRPr="008C423E">
        <w:rPr>
          <w:u w:val="single"/>
        </w:rPr>
        <w:t>令和</w:t>
      </w:r>
      <w:proofErr w:type="spellEnd"/>
      <w:r w:rsidR="00805DAC" w:rsidRPr="008C423E">
        <w:rPr>
          <w:rFonts w:hint="eastAsia"/>
          <w:u w:val="single"/>
          <w:lang w:eastAsia="ja-JP"/>
        </w:rPr>
        <w:t>８</w:t>
      </w:r>
      <w:r w:rsidRPr="008C423E">
        <w:rPr>
          <w:u w:val="single"/>
        </w:rPr>
        <w:t>年</w:t>
      </w:r>
      <w:r w:rsidR="00805DAC" w:rsidRPr="008C423E">
        <w:rPr>
          <w:rFonts w:hint="eastAsia"/>
          <w:u w:val="single"/>
          <w:lang w:eastAsia="ja-JP"/>
        </w:rPr>
        <w:t>９</w:t>
      </w:r>
      <w:r w:rsidRPr="008C423E">
        <w:rPr>
          <w:u w:val="single"/>
        </w:rPr>
        <w:t>月</w:t>
      </w:r>
      <w:r w:rsidR="00805DAC" w:rsidRPr="008C423E">
        <w:rPr>
          <w:rFonts w:hint="eastAsia"/>
          <w:u w:val="single"/>
          <w:lang w:eastAsia="ja-JP"/>
        </w:rPr>
        <w:t>２０</w:t>
      </w:r>
      <w:r w:rsidRPr="008C423E">
        <w:rPr>
          <w:u w:val="single"/>
        </w:rPr>
        <w:t>日</w:t>
      </w:r>
      <w:r w:rsidR="008C423E">
        <w:rPr>
          <w:rFonts w:hint="eastAsia"/>
          <w:u w:val="single"/>
          <w:lang w:eastAsia="ja-JP"/>
        </w:rPr>
        <w:t>（日）</w:t>
      </w:r>
      <w:r w:rsidRPr="008C423E">
        <w:rPr>
          <w:u w:val="single"/>
        </w:rPr>
        <w:t xml:space="preserve"> </w:t>
      </w:r>
      <w:r w:rsidRPr="008C423E">
        <w:rPr>
          <w:u w:val="single"/>
        </w:rPr>
        <w:t>～</w:t>
      </w:r>
      <w:r w:rsidRPr="008C423E">
        <w:rPr>
          <w:u w:val="single"/>
        </w:rPr>
        <w:t xml:space="preserve"> </w:t>
      </w:r>
      <w:proofErr w:type="spellStart"/>
      <w:r w:rsidRPr="008C423E">
        <w:rPr>
          <w:u w:val="single"/>
        </w:rPr>
        <w:t>令和</w:t>
      </w:r>
      <w:proofErr w:type="spellEnd"/>
      <w:r w:rsidR="00805DAC" w:rsidRPr="008C423E">
        <w:rPr>
          <w:rFonts w:hint="eastAsia"/>
          <w:u w:val="single"/>
          <w:lang w:eastAsia="ja-JP"/>
        </w:rPr>
        <w:t>８</w:t>
      </w:r>
      <w:r w:rsidRPr="008C423E">
        <w:rPr>
          <w:u w:val="single"/>
        </w:rPr>
        <w:t xml:space="preserve"> </w:t>
      </w:r>
      <w:r w:rsidRPr="008C423E">
        <w:rPr>
          <w:u w:val="single"/>
        </w:rPr>
        <w:t>年</w:t>
      </w:r>
      <w:r w:rsidR="00805DAC" w:rsidRPr="008C423E">
        <w:rPr>
          <w:rFonts w:hint="eastAsia"/>
          <w:u w:val="single"/>
          <w:lang w:eastAsia="ja-JP"/>
        </w:rPr>
        <w:t>９</w:t>
      </w:r>
      <w:r w:rsidRPr="008C423E">
        <w:rPr>
          <w:u w:val="single"/>
        </w:rPr>
        <w:t>月</w:t>
      </w:r>
      <w:r w:rsidR="00805DAC" w:rsidRPr="008C423E">
        <w:rPr>
          <w:rFonts w:hint="eastAsia"/>
          <w:u w:val="single"/>
          <w:lang w:eastAsia="ja-JP"/>
        </w:rPr>
        <w:t>２２</w:t>
      </w:r>
      <w:r w:rsidRPr="008C423E">
        <w:rPr>
          <w:u w:val="single"/>
        </w:rPr>
        <w:t>日</w:t>
      </w:r>
      <w:r w:rsidR="008C423E">
        <w:rPr>
          <w:rFonts w:hint="eastAsia"/>
          <w:u w:val="single"/>
          <w:lang w:eastAsia="ja-JP"/>
        </w:rPr>
        <w:t>（火・祝）</w:t>
      </w:r>
    </w:p>
    <w:p w14:paraId="536D1B57" w14:textId="71B3A4BE" w:rsidR="000A56DC" w:rsidRPr="008C423E" w:rsidRDefault="00000000">
      <w:pPr>
        <w:rPr>
          <w:u w:val="single"/>
          <w:lang w:eastAsia="ja-JP"/>
        </w:rPr>
      </w:pPr>
      <w:r>
        <w:rPr>
          <w:lang w:eastAsia="ja-JP"/>
        </w:rPr>
        <w:t>主催団体：</w:t>
      </w:r>
      <w:r w:rsidR="00805DAC" w:rsidRPr="008C423E">
        <w:rPr>
          <w:rFonts w:hint="eastAsia"/>
          <w:u w:val="single"/>
          <w:lang w:eastAsia="ja-JP"/>
        </w:rPr>
        <w:t>第５７回関東ブロック少年大会実行委員会</w:t>
      </w:r>
    </w:p>
    <w:p w14:paraId="1BBEAEED" w14:textId="77777777" w:rsidR="000A56DC" w:rsidRDefault="00000000">
      <w:pPr>
        <w:rPr>
          <w:lang w:eastAsia="ja-JP"/>
        </w:rPr>
      </w:pPr>
      <w:r>
        <w:rPr>
          <w:lang w:eastAsia="ja-JP"/>
        </w:rPr>
        <w:t>本事業への参加にあたり、下記の内容を確認し、参加者および保護者として同意します。</w:t>
      </w:r>
    </w:p>
    <w:p w14:paraId="7D497729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携帯電話・スマートフォン等の電子機器の保管・管理は参加者本人の責任で行います。</w:t>
      </w:r>
    </w:p>
    <w:p w14:paraId="066D6186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紛失・盗難・破損等について主催者は責任を負いません。</w:t>
      </w:r>
    </w:p>
    <w:p w14:paraId="2D430E73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活動中および宿泊施設内において、参加者による写真・動画撮影は行いません。</w:t>
      </w:r>
    </w:p>
    <w:p w14:paraId="008E112C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事業記録および広報に必要な写真・動画は主催者が配置した撮影スタッフが行います。</w:t>
      </w:r>
    </w:p>
    <w:p w14:paraId="65356BB8" w14:textId="1C20DA3D" w:rsidR="000A56DC" w:rsidRDefault="00000000">
      <w:pPr>
        <w:rPr>
          <w:lang w:eastAsia="ja-JP"/>
        </w:rPr>
      </w:pPr>
      <w:r>
        <w:rPr>
          <w:lang w:eastAsia="ja-JP"/>
        </w:rPr>
        <w:t xml:space="preserve">5. </w:t>
      </w:r>
      <w:r w:rsidR="00602C60">
        <w:rPr>
          <w:rFonts w:hint="eastAsia"/>
          <w:lang w:eastAsia="ja-JP"/>
        </w:rPr>
        <w:t>参加者による</w:t>
      </w:r>
      <w:r>
        <w:rPr>
          <w:lang w:eastAsia="ja-JP"/>
        </w:rPr>
        <w:t>SNS</w:t>
      </w:r>
      <w:r>
        <w:rPr>
          <w:lang w:eastAsia="ja-JP"/>
        </w:rPr>
        <w:t>等への写真・動画・活動内容・参加者情報の投稿、配信および共有は行いません。</w:t>
      </w:r>
    </w:p>
    <w:p w14:paraId="4D726E86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他の参加者の個人情報およびプライバシーを尊重します。</w:t>
      </w:r>
    </w:p>
    <w:p w14:paraId="3A06F993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主催者およびスタッフの指示に従います。</w:t>
      </w:r>
    </w:p>
    <w:p w14:paraId="38A14FA6" w14:textId="77777777" w:rsidR="000A56DC" w:rsidRDefault="00000000">
      <w:pPr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ルール違反があった場合は、主催者による必要な措置に従います。</w:t>
      </w:r>
    </w:p>
    <w:p w14:paraId="61A71502" w14:textId="2CEEFC65" w:rsidR="008C423E" w:rsidRPr="008C423E" w:rsidRDefault="00000000" w:rsidP="008C423E">
      <w:pPr>
        <w:tabs>
          <w:tab w:val="left" w:pos="3119"/>
        </w:tabs>
        <w:rPr>
          <w:rFonts w:hint="eastAsia"/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【携帯電話の持参】</w:t>
      </w:r>
      <w:r w:rsidR="008C423E">
        <w:rPr>
          <w:lang w:eastAsia="ja-JP"/>
        </w:rPr>
        <w:tab/>
      </w:r>
      <w:r w:rsidR="008C423E">
        <w:rPr>
          <w:lang w:eastAsia="ja-JP"/>
        </w:rPr>
        <w:tab/>
      </w:r>
      <w:r w:rsidR="008C423E">
        <w:rPr>
          <w:lang w:eastAsia="ja-JP"/>
        </w:rPr>
        <w:t>【写真・動画掲載への同意】</w:t>
      </w:r>
    </w:p>
    <w:p w14:paraId="513C49E4" w14:textId="5BCD61E9" w:rsidR="008C423E" w:rsidRDefault="00000000" w:rsidP="008C423E">
      <w:pPr>
        <w:tabs>
          <w:tab w:val="left" w:pos="3686"/>
        </w:tabs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 xml:space="preserve">持参する　　　</w:t>
      </w:r>
      <w:r>
        <w:rPr>
          <w:lang w:eastAsia="ja-JP"/>
        </w:rPr>
        <w:t xml:space="preserve">□ </w:t>
      </w:r>
      <w:r>
        <w:rPr>
          <w:lang w:eastAsia="ja-JP"/>
        </w:rPr>
        <w:t>持参しない</w:t>
      </w:r>
      <w:r w:rsidR="008C423E">
        <w:rPr>
          <w:lang w:eastAsia="ja-JP"/>
        </w:rPr>
        <w:tab/>
      </w:r>
      <w:r w:rsidR="008C423E">
        <w:rPr>
          <w:lang w:eastAsia="ja-JP"/>
        </w:rPr>
        <w:t xml:space="preserve">□ </w:t>
      </w:r>
      <w:r w:rsidR="008C423E">
        <w:rPr>
          <w:lang w:eastAsia="ja-JP"/>
        </w:rPr>
        <w:t xml:space="preserve">同意する　　　</w:t>
      </w:r>
      <w:r w:rsidR="008C423E">
        <w:rPr>
          <w:lang w:eastAsia="ja-JP"/>
        </w:rPr>
        <w:t xml:space="preserve">□ </w:t>
      </w:r>
      <w:r w:rsidR="008C423E">
        <w:rPr>
          <w:lang w:eastAsia="ja-JP"/>
        </w:rPr>
        <w:t>同意しない</w:t>
      </w:r>
    </w:p>
    <w:p w14:paraId="30BAC6B6" w14:textId="6F715229" w:rsidR="000A56DC" w:rsidRDefault="00000000" w:rsidP="008C423E">
      <w:pPr>
        <w:tabs>
          <w:tab w:val="left" w:pos="5670"/>
        </w:tabs>
        <w:rPr>
          <w:rFonts w:hint="eastAsia"/>
          <w:lang w:eastAsia="ja-JP"/>
        </w:rPr>
      </w:pPr>
      <w:r>
        <w:rPr>
          <w:lang w:eastAsia="ja-JP"/>
        </w:rPr>
        <w:br/>
      </w:r>
      <w:r>
        <w:t>【</w:t>
      </w:r>
      <w:proofErr w:type="spellStart"/>
      <w:r>
        <w:t>参加者記入欄</w:t>
      </w:r>
      <w:proofErr w:type="spellEnd"/>
      <w:r>
        <w:t>】</w:t>
      </w:r>
      <w:r w:rsidR="008C423E">
        <w:rPr>
          <w:lang w:eastAsia="ja-JP"/>
        </w:rPr>
        <w:tab/>
      </w:r>
      <w:r w:rsidR="008C423E">
        <w:rPr>
          <w:lang w:eastAsia="ja-JP"/>
        </w:rPr>
        <w:t>【保護者記入欄】</w:t>
      </w:r>
    </w:p>
    <w:p w14:paraId="253A1C57" w14:textId="48ED434B" w:rsidR="007F27A1" w:rsidRPr="007F27A1" w:rsidRDefault="00000000" w:rsidP="006F5578">
      <w:pPr>
        <w:tabs>
          <w:tab w:val="left" w:pos="5954"/>
        </w:tabs>
        <w:spacing w:after="0"/>
        <w:rPr>
          <w:rFonts w:hint="eastAsia"/>
          <w:lang w:eastAsia="ja-JP"/>
        </w:rPr>
      </w:pPr>
      <w:r>
        <w:rPr>
          <w:lang w:eastAsia="ja-JP"/>
        </w:rPr>
        <w:t>氏名：</w:t>
      </w:r>
      <w:r w:rsidR="007F27A1">
        <w:rPr>
          <w:lang w:eastAsia="ja-JP"/>
        </w:rPr>
        <w:tab/>
      </w:r>
      <w:r w:rsidR="007F27A1">
        <w:rPr>
          <w:lang w:eastAsia="ja-JP"/>
        </w:rPr>
        <w:t>私は本書の内容を確認し、参加者がルール</w:t>
      </w:r>
    </w:p>
    <w:p w14:paraId="0031A840" w14:textId="5CADFF6D" w:rsidR="006F5578" w:rsidRPr="007F27A1" w:rsidRDefault="00000000" w:rsidP="006F5578">
      <w:pPr>
        <w:tabs>
          <w:tab w:val="left" w:pos="5954"/>
        </w:tabs>
        <w:spacing w:after="0"/>
        <w:rPr>
          <w:rFonts w:hint="eastAsia"/>
          <w:lang w:eastAsia="ja-JP"/>
        </w:rPr>
      </w:pPr>
      <w:r>
        <w:rPr>
          <w:lang w:eastAsia="ja-JP"/>
        </w:rPr>
        <w:t>____________</w:t>
      </w:r>
      <w:r w:rsidRPr="006F5578">
        <w:rPr>
          <w:u w:val="single"/>
          <w:lang w:eastAsia="ja-JP"/>
        </w:rPr>
        <w:t>______</w:t>
      </w:r>
      <w:r w:rsidR="006F5578" w:rsidRPr="006F5578">
        <w:rPr>
          <w:rFonts w:hint="eastAsia"/>
          <w:u w:val="single"/>
          <w:lang w:eastAsia="ja-JP"/>
        </w:rPr>
        <w:t xml:space="preserve">　　　　</w:t>
      </w:r>
      <w:r w:rsidRPr="006F5578">
        <w:rPr>
          <w:u w:val="single"/>
          <w:lang w:eastAsia="ja-JP"/>
        </w:rPr>
        <w:t>______</w:t>
      </w:r>
      <w:r>
        <w:rPr>
          <w:lang w:eastAsia="ja-JP"/>
        </w:rPr>
        <w:t>____________</w:t>
      </w:r>
      <w:r w:rsidR="006F5578">
        <w:rPr>
          <w:lang w:eastAsia="ja-JP"/>
        </w:rPr>
        <w:tab/>
      </w:r>
      <w:r w:rsidR="006F5578">
        <w:rPr>
          <w:lang w:eastAsia="ja-JP"/>
        </w:rPr>
        <w:t>を遵守することに同意します。</w:t>
      </w:r>
    </w:p>
    <w:p w14:paraId="121A353E" w14:textId="0C10617D" w:rsidR="006F5578" w:rsidRPr="006F5578" w:rsidRDefault="006F5578" w:rsidP="006F5578">
      <w:pPr>
        <w:tabs>
          <w:tab w:val="left" w:pos="5954"/>
        </w:tabs>
        <w:rPr>
          <w:rFonts w:hint="eastAsia"/>
          <w:lang w:eastAsia="ja-JP"/>
        </w:rPr>
      </w:pPr>
    </w:p>
    <w:p w14:paraId="01F5065F" w14:textId="3145034C" w:rsidR="008C423E" w:rsidRDefault="00602C60" w:rsidP="008C423E">
      <w:pPr>
        <w:tabs>
          <w:tab w:val="left" w:pos="5812"/>
        </w:tabs>
      </w:pPr>
      <w:r>
        <w:rPr>
          <w:rFonts w:hint="eastAsia"/>
          <w:lang w:eastAsia="ja-JP"/>
        </w:rPr>
        <w:t>都府県名</w:t>
      </w:r>
      <w:r>
        <w:rPr>
          <w:lang w:eastAsia="ja-JP"/>
        </w:rPr>
        <w:t>：</w:t>
      </w:r>
      <w:r>
        <w:rPr>
          <w:lang w:eastAsia="ja-JP"/>
        </w:rPr>
        <w:t>__________________________________</w:t>
      </w:r>
      <w:r w:rsidR="008C423E">
        <w:rPr>
          <w:lang w:eastAsia="ja-JP"/>
        </w:rPr>
        <w:tab/>
      </w:r>
      <w:proofErr w:type="spellStart"/>
      <w:r w:rsidR="008C423E">
        <w:t>保護者氏名</w:t>
      </w:r>
      <w:proofErr w:type="spellEnd"/>
      <w:r w:rsidR="008C423E">
        <w:t>：</w:t>
      </w:r>
      <w:r w:rsidR="008C423E">
        <w:t>______________________________</w:t>
      </w:r>
      <w:r w:rsidR="008C423E">
        <w:t xml:space="preserve">　印</w:t>
      </w:r>
    </w:p>
    <w:p w14:paraId="49E55335" w14:textId="30020DE1" w:rsidR="000A56DC" w:rsidRPr="008C423E" w:rsidRDefault="000A56DC" w:rsidP="008C423E">
      <w:pPr>
        <w:tabs>
          <w:tab w:val="left" w:pos="5812"/>
          <w:tab w:val="left" w:pos="6096"/>
        </w:tabs>
        <w:rPr>
          <w:lang w:eastAsia="ja-JP"/>
        </w:rPr>
      </w:pPr>
    </w:p>
    <w:p w14:paraId="3DE66906" w14:textId="3F9C5A25" w:rsidR="00602C60" w:rsidRPr="008C423E" w:rsidRDefault="00602C60" w:rsidP="007F27A1">
      <w:pPr>
        <w:tabs>
          <w:tab w:val="left" w:pos="5812"/>
        </w:tabs>
        <w:rPr>
          <w:rFonts w:hint="eastAsia"/>
          <w:lang w:eastAsia="ja-JP"/>
        </w:rPr>
      </w:pPr>
      <w:r>
        <w:rPr>
          <w:rFonts w:hint="eastAsia"/>
          <w:lang w:eastAsia="ja-JP"/>
        </w:rPr>
        <w:t>所属単位団：</w:t>
      </w:r>
      <w:r w:rsidRPr="00602C6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</w:t>
      </w:r>
      <w:r w:rsidRPr="00602C60">
        <w:rPr>
          <w:rFonts w:hint="eastAsia"/>
          <w:u w:val="single"/>
          <w:lang w:eastAsia="ja-JP"/>
        </w:rPr>
        <w:t>スポーツ少年団</w:t>
      </w:r>
      <w:r w:rsidR="008C423E" w:rsidRPr="008C423E">
        <w:rPr>
          <w:rFonts w:hint="eastAsia"/>
          <w:lang w:eastAsia="ja-JP"/>
        </w:rPr>
        <w:t xml:space="preserve">　　</w:t>
      </w:r>
      <w:r w:rsidR="008C423E" w:rsidRPr="008C423E">
        <w:rPr>
          <w:lang w:eastAsia="ja-JP"/>
        </w:rPr>
        <w:tab/>
      </w:r>
      <w:r w:rsidR="008C423E">
        <w:rPr>
          <w:lang w:eastAsia="ja-JP"/>
        </w:rPr>
        <w:t>参加番号（主催者記入）：</w:t>
      </w:r>
      <w:r w:rsidR="008C423E">
        <w:rPr>
          <w:lang w:eastAsia="ja-JP"/>
        </w:rPr>
        <w:t>__________________</w:t>
      </w:r>
    </w:p>
    <w:p w14:paraId="7D945C66" w14:textId="32C72006" w:rsidR="008C423E" w:rsidRDefault="00602C60" w:rsidP="008C423E">
      <w:pPr>
        <w:tabs>
          <w:tab w:val="left" w:pos="5812"/>
        </w:tabs>
        <w:rPr>
          <w:lang w:eastAsia="ja-JP"/>
        </w:rPr>
      </w:pPr>
      <w:r>
        <w:rPr>
          <w:rFonts w:hint="eastAsia"/>
          <w:lang w:eastAsia="ja-JP"/>
        </w:rPr>
        <w:t>署名日：令和　　年　　　月　　　日</w:t>
      </w:r>
      <w:r w:rsidR="008C423E">
        <w:rPr>
          <w:lang w:eastAsia="ja-JP"/>
        </w:rPr>
        <w:tab/>
      </w:r>
      <w:proofErr w:type="spellStart"/>
      <w:r w:rsidR="008C423E">
        <w:t>署名日：令和</w:t>
      </w:r>
      <w:proofErr w:type="spellEnd"/>
      <w:r w:rsidR="008C423E">
        <w:t xml:space="preserve">　　</w:t>
      </w:r>
      <w:r w:rsidR="008C423E">
        <w:t xml:space="preserve"> </w:t>
      </w:r>
      <w:r w:rsidR="008C423E">
        <w:t xml:space="preserve">年　　</w:t>
      </w:r>
      <w:r w:rsidR="008C423E">
        <w:t xml:space="preserve"> </w:t>
      </w:r>
      <w:r w:rsidR="008C423E">
        <w:t xml:space="preserve">月　　</w:t>
      </w:r>
      <w:r w:rsidR="008C423E">
        <w:t xml:space="preserve"> </w:t>
      </w:r>
      <w:r w:rsidR="008C423E">
        <w:t>日</w:t>
      </w:r>
    </w:p>
    <w:p w14:paraId="2FA031DC" w14:textId="4B05966B" w:rsidR="007F27A1" w:rsidRDefault="006F5578" w:rsidP="008C423E">
      <w:pPr>
        <w:tabs>
          <w:tab w:val="left" w:pos="5812"/>
        </w:tabs>
        <w:rPr>
          <w:rFonts w:hint="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32B89" wp14:editId="5EA502F6">
                <wp:simplePos x="0" y="0"/>
                <wp:positionH relativeFrom="column">
                  <wp:posOffset>9525</wp:posOffset>
                </wp:positionH>
                <wp:positionV relativeFrom="paragraph">
                  <wp:posOffset>173990</wp:posOffset>
                </wp:positionV>
                <wp:extent cx="4972050" cy="628650"/>
                <wp:effectExtent l="0" t="0" r="19050" b="19050"/>
                <wp:wrapNone/>
                <wp:docPr id="1654124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68812" w14:textId="5C1B06BC" w:rsidR="008C423E" w:rsidRDefault="008C423E" w:rsidP="007F27A1">
                            <w:pPr>
                              <w:snapToGrid w:val="0"/>
                              <w:spacing w:before="100" w:beforeAutospacing="1" w:after="100" w:afterAutospacing="1" w:line="240" w:lineRule="atLeast"/>
                              <w:contextualSpacing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【問い合わせ先】</w:t>
                            </w:r>
                          </w:p>
                          <w:p w14:paraId="51DE6DB8" w14:textId="1712BAC8" w:rsidR="008C423E" w:rsidRDefault="008C423E" w:rsidP="007F27A1">
                            <w:pPr>
                              <w:snapToGrid w:val="0"/>
                              <w:spacing w:before="100" w:beforeAutospacing="1" w:after="100" w:afterAutospacing="1" w:line="240" w:lineRule="atLeast"/>
                              <w:contextualSpacing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第５７回関東ブロック少年大会群馬県実行委員会</w:t>
                            </w:r>
                          </w:p>
                          <w:p w14:paraId="08B59248" w14:textId="4A827890" w:rsidR="008C423E" w:rsidRDefault="008C423E" w:rsidP="007F27A1">
                            <w:pPr>
                              <w:snapToGrid w:val="0"/>
                              <w:spacing w:before="100" w:beforeAutospacing="1" w:after="100" w:afterAutospacing="1" w:line="240" w:lineRule="atLeast"/>
                              <w:contextualSpacing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027-234-5555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F027-234-</w:t>
                            </w:r>
                            <w:r w:rsidR="007F27A1">
                              <w:rPr>
                                <w:rFonts w:hint="eastAsia"/>
                                <w:lang w:eastAsia="ja-JP"/>
                              </w:rPr>
                              <w:t>5926</w:t>
                            </w:r>
                            <w:r w:rsidR="007F27A1">
                              <w:rPr>
                                <w:rFonts w:hint="eastAsia"/>
                                <w:lang w:eastAsia="ja-JP"/>
                              </w:rPr>
                              <w:t xml:space="preserve">　メール：</w:t>
                            </w:r>
                            <w:r w:rsidR="007F27A1" w:rsidRPr="007F27A1">
                              <w:rPr>
                                <w:lang w:eastAsia="ja-JP"/>
                              </w:rPr>
                              <w:t>sposho@gunma-sports.or.jp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32B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5pt;margin-top:13.7pt;width:391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" fillcolor="white [3201]" strokeweight=".5pt">
                <v:textbox>
                  <w:txbxContent>
                    <w:p w14:paraId="04368812" w14:textId="5C1B06BC" w:rsidR="008C423E" w:rsidRDefault="008C423E" w:rsidP="007F27A1">
                      <w:pPr>
                        <w:snapToGrid w:val="0"/>
                        <w:spacing w:before="100" w:beforeAutospacing="1" w:after="100" w:afterAutospacing="1" w:line="240" w:lineRule="atLeast"/>
                        <w:contextualSpacing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【問い合わせ先】</w:t>
                      </w:r>
                    </w:p>
                    <w:p w14:paraId="51DE6DB8" w14:textId="1712BAC8" w:rsidR="008C423E" w:rsidRDefault="008C423E" w:rsidP="007F27A1">
                      <w:pPr>
                        <w:snapToGrid w:val="0"/>
                        <w:spacing w:before="100" w:beforeAutospacing="1" w:after="100" w:afterAutospacing="1" w:line="240" w:lineRule="atLeast"/>
                        <w:contextualSpacing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第５７回関東ブロック少年大会群馬県実行委員会</w:t>
                      </w:r>
                    </w:p>
                    <w:p w14:paraId="08B59248" w14:textId="4A827890" w:rsidR="008C423E" w:rsidRDefault="008C423E" w:rsidP="007F27A1">
                      <w:pPr>
                        <w:snapToGrid w:val="0"/>
                        <w:spacing w:before="100" w:beforeAutospacing="1" w:after="100" w:afterAutospacing="1" w:line="240" w:lineRule="atLeast"/>
                        <w:contextualSpacing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TEL</w:t>
                      </w:r>
                      <w:r>
                        <w:rPr>
                          <w:rFonts w:hint="eastAsia"/>
                          <w:lang w:eastAsia="ja-JP"/>
                        </w:rPr>
                        <w:t>：</w:t>
                      </w:r>
                      <w:r>
                        <w:rPr>
                          <w:rFonts w:hint="eastAsia"/>
                          <w:lang w:eastAsia="ja-JP"/>
                        </w:rPr>
                        <w:t>027-234-5555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ja-JP"/>
                        </w:rPr>
                        <w:t>F027-234-</w:t>
                      </w:r>
                      <w:r w:rsidR="007F27A1">
                        <w:rPr>
                          <w:rFonts w:hint="eastAsia"/>
                          <w:lang w:eastAsia="ja-JP"/>
                        </w:rPr>
                        <w:t>5926</w:t>
                      </w:r>
                      <w:r w:rsidR="007F27A1">
                        <w:rPr>
                          <w:rFonts w:hint="eastAsia"/>
                          <w:lang w:eastAsia="ja-JP"/>
                        </w:rPr>
                        <w:t xml:space="preserve">　メール：</w:t>
                      </w:r>
                      <w:r w:rsidR="007F27A1" w:rsidRPr="007F27A1">
                        <w:rPr>
                          <w:lang w:eastAsia="ja-JP"/>
                        </w:rPr>
                        <w:t>sposho@gunma-sports.or.jp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29BAE607" w14:textId="7E602F5A" w:rsidR="008C423E" w:rsidRPr="008C423E" w:rsidRDefault="008C423E" w:rsidP="008C423E">
      <w:pPr>
        <w:tabs>
          <w:tab w:val="left" w:pos="5812"/>
        </w:tabs>
        <w:rPr>
          <w:rFonts w:hint="eastAsia"/>
          <w:lang w:eastAsia="ja-JP"/>
        </w:rPr>
      </w:pPr>
    </w:p>
    <w:p w14:paraId="1F62DD3F" w14:textId="62202EBC" w:rsidR="000A56DC" w:rsidRDefault="000A56DC" w:rsidP="007F27A1">
      <w:pPr>
        <w:rPr>
          <w:rFonts w:hint="eastAsia"/>
          <w:lang w:eastAsia="ja-JP"/>
        </w:rPr>
      </w:pPr>
    </w:p>
    <w:sectPr w:rsidR="000A56D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057861">
    <w:abstractNumId w:val="8"/>
  </w:num>
  <w:num w:numId="2" w16cid:durableId="304702659">
    <w:abstractNumId w:val="6"/>
  </w:num>
  <w:num w:numId="3" w16cid:durableId="1803306226">
    <w:abstractNumId w:val="5"/>
  </w:num>
  <w:num w:numId="4" w16cid:durableId="1394352018">
    <w:abstractNumId w:val="4"/>
  </w:num>
  <w:num w:numId="5" w16cid:durableId="1415278768">
    <w:abstractNumId w:val="7"/>
  </w:num>
  <w:num w:numId="6" w16cid:durableId="1606886593">
    <w:abstractNumId w:val="3"/>
  </w:num>
  <w:num w:numId="7" w16cid:durableId="798571650">
    <w:abstractNumId w:val="2"/>
  </w:num>
  <w:num w:numId="8" w16cid:durableId="706029802">
    <w:abstractNumId w:val="1"/>
  </w:num>
  <w:num w:numId="9" w16cid:durableId="88043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6DC"/>
    <w:rsid w:val="0015074B"/>
    <w:rsid w:val="0029639D"/>
    <w:rsid w:val="00326F90"/>
    <w:rsid w:val="0045636C"/>
    <w:rsid w:val="005D40DC"/>
    <w:rsid w:val="00602C60"/>
    <w:rsid w:val="006F5578"/>
    <w:rsid w:val="007B1151"/>
    <w:rsid w:val="007F27A1"/>
    <w:rsid w:val="00805DAC"/>
    <w:rsid w:val="008C423E"/>
    <w:rsid w:val="00AA1D8D"/>
    <w:rsid w:val="00B47730"/>
    <w:rsid w:val="00CB0664"/>
    <w:rsid w:val="00D429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943FB"/>
  <w14:defaultImageDpi w14:val="300"/>
  <w15:docId w15:val="{26708475-375D-4037-939D-E161C1B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</dc:creator>
  <cp:keywords/>
  <dc:description>generated by python-docx</dc:description>
  <cp:lastModifiedBy>新井</cp:lastModifiedBy>
  <cp:revision>4</cp:revision>
  <cp:lastPrinted>2026-07-08T06:56:00Z</cp:lastPrinted>
  <dcterms:created xsi:type="dcterms:W3CDTF">2026-06-20T04:44:00Z</dcterms:created>
  <dcterms:modified xsi:type="dcterms:W3CDTF">2026-07-08T06:57:00Z</dcterms:modified>
  <cp:category/>
</cp:coreProperties>
</file>